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绣在嫁衣上的花瓣</w:t>
      </w:r>
    </w:p>
    <w:p>
      <w:r>
        <w:rPr>
          <w:rFonts w:ascii="宋体" w:hAnsi="宋体" w:eastAsia="宋体"/>
          <w:sz w:val="24"/>
        </w:rPr>
        <w:t>宋瑞祥著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29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绣在嫁衣上的花瓣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宋瑞祥著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郑州:大象出版社,2009.12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文学-作品-中国-现代-选集-文学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本书出售、求购地址：https://www.jiaokey.com/book/detail/12822955.html</w:t>
      </w:r>
    </w:p>
    <w:p>
      <w:r>
        <w:t>更多相关图书推荐：https://www.jiaokey.com</w:t>
      </w:r>
    </w:p>
    <w:p>
      <w:r>
        <w:t>宋瑞祥著 其他作品：https://www.jiaokey.com/tag/宋瑞祥著.html</w:t>
      </w:r>
    </w:p>
    <w:p>
      <w:r>
        <w:t>郑州:大象出版社,2009.12 出版图书：https://www.jiaokey.com/tag/郑州:大象出版社,2009.12.html</w:t>
      </w:r>
    </w:p>
    <w:p>
      <w:r>
        <w:t>关键词搜索：https://www.jiaokey.com/tag/文学-作品-中国-现代-选集-文学.html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