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相对论  一部开启现代科学与哲学思维模式的书  全新修订版</w:t>
      </w:r>
    </w:p>
    <w:p>
      <w:r>
        <w:rPr>
          <w:rFonts w:ascii="宋体" w:hAnsi="宋体" w:eastAsia="宋体"/>
          <w:sz w:val="24"/>
        </w:rPr>
        <w:t>阿尔伯特·爱因斯坦著；易洪波，李智谋译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相对论  一部开启现代科学与哲学思维模式的书  全新修订版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阿尔伯特·爱因斯坦著；易洪波，李智谋译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本书出售、求购地址：https://www.jiaokey.com/book/detail/12822934.html</w:t>
      </w:r>
    </w:p>
    <w:p>
      <w:r>
        <w:t>更多相关图书推荐：https://www.jiaokey.com</w:t>
      </w:r>
    </w:p>
    <w:p>
      <w:r>
        <w:t>阿尔伯特·爱因斯坦著；易洪波，李智谋译 其他作品：https://www.jiaokey.com/tag/阿尔伯特·爱因斯坦著；易洪波，李智谋译.html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关键词搜索：https://www.jiaokey.com/tag/相对论  一部开启现代科学与哲学思维模式的书  全新修订版.html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