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我要做个好家长  家庭教育的核心理念和操作方法</w:t>
      </w:r>
    </w:p>
    <w:p>
      <w:r>
        <w:rPr>
          <w:rFonts w:ascii="宋体" w:hAnsi="宋体" w:eastAsia="宋体"/>
          <w:sz w:val="24"/>
        </w:rPr>
        <w:t>郑委，陈文平著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我要做个好家长  家庭教育的核心理念和操作方法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郑委，陈文平著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本书出售、求购地址：https://www.jiaokey.com/book/detail/12822922.html</w:t>
      </w:r>
    </w:p>
    <w:p>
      <w:r>
        <w:t>更多相关图书推荐：https://www.jiaokey.com</w:t>
      </w:r>
    </w:p>
    <w:p>
      <w:r>
        <w:t>郑委，陈文平著 其他作品：https://www.jiaokey.com/tag/郑委，陈文平著.html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关键词搜索：https://www.jiaokey.com/tag/我要做个好家长  家庭教育的核心理念和操作方法.html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