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书名：传统文化普及读本  名家讲解鬼谷子</w:t>
      </w:r>
    </w:p>
    <w:p>
      <w:r>
        <w:t>作者：房立中著</w:t>
      </w:r>
    </w:p>
    <w:p>
      <w:r>
        <w:t>出版社：长春:长春出版社,2011.06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传统文化普及读本  名家讲解鬼谷子 评论地址：https://www.jiaokey.com/book/detail/12822912.html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