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书名：人生三悟  思路悟清·方法悟对·心态悟平</w:t>
      </w:r>
    </w:p>
    <w:p>
      <w:r>
        <w:t>作者：东篱子编著</w:t>
      </w:r>
    </w:p>
    <w:p>
      <w:r>
        <w:t>出版社：北京:中国时代经济出版社,2011.05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人生三悟  思路悟清·方法悟对·心态悟平 评论地址：https://www.jiaokey.com/book/detail/12822900.html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