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夺权野兽朱棣  3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夺权野兽朱棣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本书出售、求购地址：https://www.jiaokey.com/book/detail/12822882.html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关键词搜索：https://www.jiaokey.com/tag/夺权野兽朱棣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