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外贸跟单基础理论与实务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本书出售、求购地址：https://www.jiaokey.com/book/detail/12822800.html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关键词搜索：https://www.jiaokey.com/tag/外贸跟单基础理论与实务.html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