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书名：英语专业四级考试·口语测试</w:t>
      </w:r>
    </w:p>
    <w:p>
      <w:r>
        <w:t>作者：李西，何欣主编</w:t>
      </w:r>
    </w:p>
    <w:p>
      <w:r>
        <w:t>出版社：重庆：重庆大学出版社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英语专业四级考试·口语测试 评论地址：https://www.jiaokey.com/book/detail/12822789.html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