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书名：漫长的人生归途  探索人生的意义</w:t>
      </w:r>
    </w:p>
    <w:p>
      <w:r>
        <w:t>作者：（美）葛尼斯著</w:t>
      </w:r>
    </w:p>
    <w:p>
      <w:r>
        <w:t>出版社：北京：中央编译出版社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漫长的人生归途  探索人生的意义 评论地址：https://www.jiaokey.com/book/detail/12822743.html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