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书名：中国最适合自驾游的地方</w:t>
      </w:r>
    </w:p>
    <w:p>
      <w:r>
        <w:t>作者：朱力欧等编著</w:t>
      </w:r>
    </w:p>
    <w:p>
      <w:r>
        <w:t>出版社：北京:中国旅游出版社,2011.05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中国最适合自驾游的地方 评论地址：https://www.jiaokey.com/book/detail/12822714.html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