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企业成长之痛  创业型企业如何走向成熟</w:t>
      </w:r>
    </w:p>
    <w:p>
      <w:r>
        <w:rPr>
          <w:rFonts w:ascii="宋体" w:hAnsi="宋体" w:eastAsia="宋体"/>
          <w:sz w:val="24"/>
        </w:rPr>
        <w:t>（美）弗拉姆豪茨，（美）兰德尔著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企业成长之痛  创业型企业如何走向成熟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（美）弗拉姆豪茨，（美）兰德尔著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本书出售、求购地址：https://www.jiaokey.com/book/detail/12822697.html</w:t>
      </w:r>
    </w:p>
    <w:p>
      <w:r>
        <w:t>更多相关图书推荐：https://www.jiaokey.com</w:t>
      </w:r>
    </w:p>
    <w:p>
      <w:r>
        <w:t>（美）弗拉姆豪茨，（美）兰德尔著 其他作品：https://www.jiaokey.com/tag/（美）弗拉姆豪茨，（美）兰德尔著.html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关键词搜索：https://www.jiaokey.com/tag/企业成长之痛  创业型企业如何走向成熟.html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