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甜嘴巴是练出来的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甜嘴巴是练出来的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本书出售、求购地址：https://www.jiaokey.com/book/detail/12822680.html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关键词搜索：https://www.jiaokey.com/tag/甜嘴巴是练出来的.html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