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书名：山那边  第三帝国败军之将的沉浮与战争叙述</w:t>
      </w:r>
    </w:p>
    <w:p>
      <w:r>
        <w:t>作者：（英）哈特著</w:t>
      </w:r>
    </w:p>
    <w:p>
      <w:r>
        <w:t>出版社：北京:新华出版社,2010.09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山那边  第三帝国败军之将的沉浮与战争叙述 评论地址：https://www.jiaokey.com/book/detail/12822671.html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