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中国规范量刑指引  国家出版基金资助项目</w:t>
      </w:r>
    </w:p>
    <w:p>
      <w:r>
        <w:rPr>
          <w:rFonts w:ascii="宋体" w:hAnsi="宋体" w:eastAsia="宋体"/>
          <w:sz w:val="24"/>
        </w:rPr>
        <w:t>汤建国，吴晓蓉编著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中国规范量刑指引  国家出版基金资助项目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汤建国，吴晓蓉编著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本书出售、求购地址：https://www.jiaokey.com/book/detail/12822670.html</w:t>
      </w:r>
    </w:p>
    <w:p>
      <w:r>
        <w:t>更多相关图书推荐：https://www.jiaokey.com</w:t>
      </w:r>
    </w:p>
    <w:p>
      <w:r>
        <w:t>汤建国，吴晓蓉编著 其他作品：https://www.jiaokey.com/tag/汤建国，吴晓蓉编著.html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关键词搜索：https://www.jiaokey.com/tag/中国规范量刑指引  国家出版基金资助项目.html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