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汉魏法律与社会  以简牍、文书为中心的考察</w:t>
      </w:r>
    </w:p>
    <w:p>
      <w:r>
        <w:rPr>
          <w:rFonts w:ascii="宋体" w:hAnsi="宋体" w:eastAsia="宋体"/>
          <w:sz w:val="24"/>
        </w:rPr>
        <w:t>韩树峰著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汉魏法律与社会  以简牍、文书为中心的考察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本书出售、求购地址：https://www.jiaokey.com/book/detail/12822660.html</w:t>
      </w:r>
    </w:p>
    <w:p>
      <w:r>
        <w:t>更多相关图书推荐：https://www.jiaokey.com</w:t>
      </w:r>
    </w:p>
    <w:p>
      <w:r>
        <w:t>韩树峰著 其他作品：https://www.jiaokey.com/tag/韩树峰著.html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关键词搜索：https://www.jiaokey.com/tag/汉魏法律与社会  以简牍、文书为中心的考察.html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