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书名：荷兰建筑新浪潮  “研究式设计”解析</w:t>
      </w:r>
    </w:p>
    <w:p>
      <w:r>
        <w:t>作者：张为平主编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荷兰建筑新浪潮  “研究式设计”解析 评论地址：https://www.jiaokey.com/book/detail/12822659.html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