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书名：桥涵水力水文</w:t>
      </w:r>
    </w:p>
    <w:p>
      <w:r>
        <w:t>作者：郭丰敏，李瑞，程胜主编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桥涵水力水文 评论地址：https://www.jiaokey.com/book/detail/12822642.html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