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史上最强的23个领导法则  图解韦尔奇的4E领导魅力</w:t>
      </w:r>
    </w:p>
    <w:p>
      <w:r>
        <w:rPr>
          <w:rFonts w:ascii="宋体" w:hAnsi="宋体" w:eastAsia="宋体"/>
          <w:sz w:val="24"/>
        </w:rPr>
        <w:t>（日）冈本宪宏著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史上最强的23个领导法则  图解韦尔奇的4E领导魅力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本书出售、求购地址：https://www.jiaokey.com/book/detail/12822633.html</w:t>
      </w:r>
    </w:p>
    <w:p>
      <w:r>
        <w:t>更多相关图书推荐：https://www.jiaokey.com</w:t>
      </w:r>
    </w:p>
    <w:p>
      <w:r>
        <w:t>（日）冈本宪宏著 其他作品：https://www.jiaokey.com/tag/（日）冈本宪宏著.html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关键词搜索：https://www.jiaokey.com/tag/史上最强的23个领导法则  图解韦尔奇的4E领导魅力.html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