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现代晶体学  第1卷  晶体学基础  对称性和结构晶体学方法</w:t>
      </w:r>
    </w:p>
    <w:p>
      <w:r>
        <w:rPr>
          <w:rFonts w:ascii="宋体" w:hAnsi="宋体" w:eastAsia="宋体"/>
          <w:sz w:val="24"/>
        </w:rPr>
        <w:t>（俄）B.K.伐因斯坦等著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现代晶体学  第1卷  晶体学基础  对称性和结构晶体学方法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（俄）B.K.伐因斯坦等著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本书出售、求购地址：https://www.jiaokey.com/book/detail/12822628.html</w:t>
      </w:r>
    </w:p>
    <w:p>
      <w:r>
        <w:t>更多相关图书推荐：https://www.jiaokey.com</w:t>
      </w:r>
    </w:p>
    <w:p>
      <w:r>
        <w:t>（俄）B.K.伐因斯坦等著 其他作品：https://www.jiaokey.com/tag/（俄）B.K.伐因斯坦等著.html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关键词搜索：https://www.jiaokey.com/tag/现代晶体学  第1卷  晶体学基础  对称性和结构晶体学方法.html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