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550D数码单反摄影完全指南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550D数码单反摄影完全指南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本书出售、求购地址：https://www.jiaokey.com/book/detail/12822569.html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550D数码单反摄影完全指南.html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