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信息动力学与生物信息学  蛋白质与蛋白质组的结构分析  英文版</w:t>
      </w:r>
    </w:p>
    <w:p>
      <w:r>
        <w:rPr>
          <w:rFonts w:ascii="宋体" w:hAnsi="宋体" w:eastAsia="宋体"/>
          <w:sz w:val="24"/>
        </w:rPr>
        <w:t>沈世镒等著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信息动力学与生物信息学  蛋白质与蛋白质组的结构分析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沈世镒等著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本书出售、求购地址：https://www.jiaokey.com/book/detail/12822538.html</w:t>
      </w:r>
    </w:p>
    <w:p>
      <w:r>
        <w:t>更多相关图书推荐：https://www.jiaokey.com</w:t>
      </w:r>
    </w:p>
    <w:p>
      <w:r>
        <w:t>沈世镒等著 其他作品：https://www.jiaokey.com/tag/沈世镒等著.html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关键词搜索：https://www.jiaokey.com/tag/信息动力学与生物信息学  蛋白质与蛋白质组的结构分析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