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书名：汽车维修前台接待</w:t>
      </w:r>
    </w:p>
    <w:p>
      <w:r>
        <w:t>作者：谭本忠，于立辉主编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总页数：179</w:t>
      </w:r>
    </w:p>
    <w:p>
      <w:r>
        <w:t>更多请访问教客网: www.jiaokey.com</w:t>
      </w:r>
    </w:p>
    <w:p>
      <w:r>
        <w:t>汽车维修前台接待 评论地址：https://www.jiaokey.com/book/detail/12822523.html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