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智品书业文史经典珍藏版家藏四库  人间词话</w:t>
      </w:r>
    </w:p>
    <w:p>
      <w:r>
        <w:rPr>
          <w:rFonts w:ascii="宋体" w:hAnsi="宋体" w:eastAsia="宋体"/>
          <w:sz w:val="24"/>
        </w:rPr>
        <w:t>王国维著；胡启恒注释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智品书业文史经典珍藏版家藏四库  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王国维著；胡启恒注释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本书出售、求购地址：https://www.jiaokey.com/book/detail/12822516.html</w:t>
      </w:r>
    </w:p>
    <w:p>
      <w:r>
        <w:t>更多相关图书推荐：https://www.jiaokey.com</w:t>
      </w:r>
    </w:p>
    <w:p>
      <w:r>
        <w:t>王国维著；胡启恒注释 其他作品：https://www.jiaokey.com/tag/王国维著；胡启恒注释.html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关键词搜索：https://www.jiaokey.com/tag/智品书业文史经典珍藏版家藏四库  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