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学术探求与春秋大义  魏源《诗古微》研究</w:t>
      </w:r>
    </w:p>
    <w:p>
      <w:r>
        <w:rPr>
          <w:rFonts w:ascii="宋体" w:hAnsi="宋体" w:eastAsia="宋体"/>
          <w:sz w:val="24"/>
        </w:rPr>
        <w:t>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学术探求与春秋大义  魏源《诗古微》研究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本书出售、求购地址：https://www.jiaokey.com/book/detail/12822506.html</w:t>
      </w:r>
    </w:p>
    <w:p>
      <w:r>
        <w:t>更多相关图书推荐：https://www.jiaokey.com</w:t>
      </w:r>
    </w:p>
    <w:p>
      <w:r>
        <w:t>曹志敏著 其他作品：https://www.jiaokey.com/tag/曹志敏著.html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关键词搜索：https://www.jiaokey.com/tag/学术探求与春秋大义  魏源《诗古微》研究.html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