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唐五代两宋词简析  微睇室说词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唐五代两宋词简析  微睇室说词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本书出售、求购地址：https://www.jiaokey.com/book/detail/12822496.html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关键词搜索：https://www.jiaokey.com/tag/唐五代两宋词简析  微睇室说词.html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