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书名：骈散的对应与互融</w:t>
      </w:r>
    </w:p>
    <w:p>
      <w:r>
        <w:t>作者：莫山洪著</w:t>
      </w:r>
    </w:p>
    <w:p>
      <w:r>
        <w:t>出版社：济南:齐鲁书社,2010.12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骈散的对应与互融 评论地址：https://www.jiaokey.com/book/detail/12822491.html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