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书名：诗词故事点菁</w:t>
      </w:r>
    </w:p>
    <w:p>
      <w:r>
        <w:t>作者：袁建华著</w:t>
      </w:r>
    </w:p>
    <w:p>
      <w:r>
        <w:t>出版社：广州:中山大学出版社,2011.04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诗词故事点菁 评论地址：https://www.jiaokey.com/book/detail/12822482.html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