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书名：考槃在涧  中国古典诗词的美感与表达</w:t>
      </w:r>
    </w:p>
    <w:p>
      <w:r>
        <w:t>作者：陈友冰著</w:t>
      </w:r>
    </w:p>
    <w:p>
      <w:r>
        <w:t>出版社：北京:商务印书馆,2011.05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考槃在涧  中国古典诗词的美感与表达 评论地址：https://www.jiaokey.com/book/detail/12822480.html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