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书名：从文学到电影  第五代电影改编研究</w:t>
      </w:r>
    </w:p>
    <w:p>
      <w:r>
        <w:t>作者：傅明根著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总页数：289</w:t>
      </w:r>
    </w:p>
    <w:p>
      <w:r>
        <w:t>更多请访问教客网: www.jiaokey.com</w:t>
      </w:r>
    </w:p>
    <w:p>
      <w:r>
        <w:t>从文学到电影  第五代电影改编研究 评论地址：https://www.jiaokey.com/book/detail/12822452.html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