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书名：唐朝文学观止</w:t>
      </w:r>
    </w:p>
    <w:p>
      <w:r>
        <w:t>作者：周成华主编</w:t>
      </w:r>
    </w:p>
    <w:p>
      <w:r>
        <w:t>出版社：长春:吉林大学出版社,2010.10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唐朝文学观止 评论地址：https://www.jiaokey.com/book/detail/12822436.html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