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论辩全球财经，练就英语口才  中英文对照</w:t>
      </w:r>
    </w:p>
    <w:p>
      <w:r>
        <w:rPr>
          <w:rFonts w:ascii="宋体" w:hAnsi="宋体" w:eastAsia="宋体"/>
          <w:sz w:val="24"/>
        </w:rPr>
        <w:t>杜晓萱，周美佳编著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论辩全球财经，练就英语口才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杜晓萱，周美佳编著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本书出售、求购地址：https://www.jiaokey.com/book/detail/12822423.html</w:t>
      </w:r>
    </w:p>
    <w:p>
      <w:r>
        <w:t>更多相关图书推荐：https://www.jiaokey.com</w:t>
      </w:r>
    </w:p>
    <w:p>
      <w:r>
        <w:t>杜晓萱，周美佳编著 其他作品：https://www.jiaokey.com/tag/杜晓萱，周美佳编著.html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关键词搜索：https://www.jiaokey.com/tag/论辩全球财经，练就英语口才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