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共和国风云纪实系列  开国将领的奇婚奇缘</w:t>
      </w:r>
    </w:p>
    <w:p>
      <w:r>
        <w:rPr>
          <w:rFonts w:ascii="宋体" w:hAnsi="宋体" w:eastAsia="宋体"/>
          <w:sz w:val="24"/>
        </w:rPr>
        <w:t>李伶著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共和国风云纪实系列  开国将领的奇婚奇缘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本书出售、求购地址：https://www.jiaokey.com/book/detail/12822422.html</w:t>
      </w:r>
    </w:p>
    <w:p>
      <w:r>
        <w:t>更多相关图书推荐：https://www.jiaokey.com</w:t>
      </w:r>
    </w:p>
    <w:p>
      <w:r>
        <w:t>李伶著 其他作品：https://www.jiaokey.com/tag/李伶著.html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关键词搜索：https://www.jiaokey.com/tag/共和国风云纪实系列  开国将领的奇婚奇缘.html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