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半天就能完成的布艺小物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半天就能完成的布艺小物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本书出售、求购地址：https://www.jiaokey.com/book/detail/12822414.html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关键词搜索：https://www.jiaokey.com/tag/半天就能完成的布艺小物.html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