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自制不一样的花式甜点</w:t>
      </w:r>
    </w:p>
    <w:p>
      <w:r>
        <w:rPr>
          <w:rFonts w:ascii="宋体" w:hAnsi="宋体" w:eastAsia="宋体"/>
          <w:sz w:val="24"/>
        </w:rPr>
        <w:t>（日）Sachi著；赵怡凡译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自制不一样的花式甜点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（日）Sachi著；赵怡凡译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本书出售、求购地址：https://www.jiaokey.com/book/detail/12822412.html</w:t>
      </w:r>
    </w:p>
    <w:p>
      <w:r>
        <w:t>更多相关图书推荐：https://www.jiaokey.com</w:t>
      </w:r>
    </w:p>
    <w:p>
      <w:r>
        <w:t>（日）Sachi著；赵怡凡译 其他作品：https://www.jiaokey.com/tag/（日）Sachi著；赵怡凡译.html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关键词搜索：https://www.jiaokey.com/tag/自制不一样的花式甜点.html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