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每天都在失去你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每天都在失去你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本书出售、求购地址：https://www.jiaokey.com/book/detail/12822408.html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关键词搜索：https://www.jiaokey.com/tag/每天都在失去你.html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