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做不完的美国梦  六任美国总统顾问传奇生涯</w:t>
      </w:r>
    </w:p>
    <w:p>
      <w:r>
        <w:rPr>
          <w:rFonts w:ascii="宋体" w:hAnsi="宋体" w:eastAsia="宋体"/>
          <w:sz w:val="24"/>
        </w:rPr>
        <w:t>吴黎耀华著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做不完的美国梦  六任美国总统顾问传奇生涯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本书出售、求购地址：https://www.jiaokey.com/book/detail/12822397.html</w:t>
      </w:r>
    </w:p>
    <w:p>
      <w:r>
        <w:t>更多相关图书推荐：https://www.jiaokey.com</w:t>
      </w:r>
    </w:p>
    <w:p>
      <w:r>
        <w:t>吴黎耀华著 其他作品：https://www.jiaokey.com/tag/吴黎耀华著.html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关键词搜索：https://www.jiaokey.com/tag/做不完的美国梦  六任美国总统顾问传奇生涯.html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