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美术史的基本概念  后期艺术中的风格发展问题</w:t>
      </w:r>
    </w:p>
    <w:p>
      <w:r>
        <w:rPr>
          <w:rFonts w:ascii="宋体" w:hAnsi="宋体" w:eastAsia="宋体"/>
          <w:sz w:val="24"/>
        </w:rPr>
        <w:t>（瑞士）沃尔夫林著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美术史的基本概念  后期艺术中的风格发展问题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（瑞士）沃尔夫林著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本书出售、求购地址：https://www.jiaokey.com/book/detail/12822378.html</w:t>
      </w:r>
    </w:p>
    <w:p>
      <w:r>
        <w:t>更多相关图书推荐：https://www.jiaokey.com</w:t>
      </w:r>
    </w:p>
    <w:p>
      <w:r>
        <w:t>（瑞士）沃尔夫林著 其他作品：https://www.jiaokey.com/tag/（瑞士）沃尔夫林著.html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关键词搜索：https://www.jiaokey.com/tag/美术史的基本概念  后期艺术中的风格发展问题.html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