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书名：新编打官司不可不知的1000个法律知识</w:t>
      </w:r>
    </w:p>
    <w:p>
      <w:r>
        <w:t>作者：胡占国著</w:t>
      </w:r>
    </w:p>
    <w:p>
      <w:r>
        <w:t>出版社：北京:北京工业大学出版社,2011.04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新编打官司不可不知的1000个法律知识 评论地址：https://www.jiaokey.com/book/detail/12822366.html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