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书名：神奇收腹操20天大变身！</w:t>
      </w:r>
    </w:p>
    <w:p>
      <w:r>
        <w:t>作者：冯婷著</w:t>
      </w:r>
    </w:p>
    <w:p>
      <w:r>
        <w:t>出版社：成都:成都时代出版社,2011.04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神奇收腹操20天大变身！ 评论地址：https://www.jiaokey.com/book/detail/12822363.html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