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书名：舒曼降B大调第一交响曲“春天交响曲”  Op.38</w:t>
      </w:r>
    </w:p>
    <w:p>
      <w:r>
        <w:t>作者:（德）舒曼著</w:t>
      </w:r>
    </w:p>
    <w:p>
      <w:r>
        <w:t>出版社:长沙:湖南文艺出版社,2010.07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舒曼降B大调第一交响曲“春天交响曲”  Op.38评论地址：https://www.jiaokey.com/book/detail/12822360.html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