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我的病人是总统  白宫医生大揭秘</w:t>
      </w:r>
    </w:p>
    <w:p>
      <w:r>
        <w:rPr>
          <w:rFonts w:ascii="宋体" w:hAnsi="宋体" w:eastAsia="宋体"/>
          <w:sz w:val="24"/>
        </w:rPr>
        <w:t>（美）康妮·玛丽亚诺著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我的病人是总统  白宫医生大揭秘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（美）康妮·玛丽亚诺著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本书出售、求购地址：https://www.jiaokey.com/book/detail/12822346.html</w:t>
      </w:r>
    </w:p>
    <w:p>
      <w:r>
        <w:t>更多相关图书推荐：https://www.jiaokey.com</w:t>
      </w:r>
    </w:p>
    <w:p>
      <w:r>
        <w:t>（美）康妮·玛丽亚诺著 其他作品：https://www.jiaokey.com/tag/（美）康妮·玛丽亚诺著.html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关键词搜索：https://www.jiaokey.com/tag/我的病人是总统  白宫医生大揭秘.html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