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权力无间道  九个帝国大佬的自白书</w:t>
      </w:r>
    </w:p>
    <w:p>
      <w:r>
        <w:rPr>
          <w:rFonts w:ascii="宋体" w:hAnsi="宋体" w:eastAsia="宋体"/>
          <w:sz w:val="24"/>
        </w:rPr>
        <w:t>王者觉仁著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权力无间道  九个帝国大佬的自白书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本书出售、求购地址：https://www.jiaokey.com/book/detail/12822342.html</w:t>
      </w:r>
    </w:p>
    <w:p>
      <w:r>
        <w:t>更多相关图书推荐：https://www.jiaokey.com</w:t>
      </w:r>
    </w:p>
    <w:p>
      <w:r>
        <w:t>王者觉仁著 其他作品：https://www.jiaokey.com/tag/王者觉仁著.html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关键词搜索：https://www.jiaokey.com/tag/权力无间道  九个帝国大佬的自白书.html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