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书名：世界最美的散文大全集  上  中国卷</w:t>
      </w:r>
    </w:p>
    <w:p>
      <w:r>
        <w:t>作者：朱自清，（黎巴嫩）纪伯伦等著</w:t>
      </w:r>
    </w:p>
    <w:p>
      <w:r>
        <w:t>出版社：南昌：百花洲文艺出版社</w:t>
      </w:r>
    </w:p>
    <w:p>
      <w:r>
        <w:t>出版日期：2011.05</w:t>
      </w:r>
    </w:p>
    <w:p>
      <w:r>
        <w:t>总页数：389</w:t>
      </w:r>
    </w:p>
    <w:p>
      <w:r>
        <w:t>更多请访问教客网: www.jiaokey.com</w:t>
      </w:r>
    </w:p>
    <w:p>
      <w:r>
        <w:t>世界最美的散文大全集  上  中国卷 评论地址：https://www.jiaokey.com/book/detail/12822314.html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