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基督教历代名著集成系列  中世纪灵修文学选集</w:t>
      </w:r>
    </w:p>
    <w:p>
      <w:r>
        <w:rPr>
          <w:rFonts w:ascii="宋体" w:hAnsi="宋体" w:eastAsia="宋体"/>
          <w:sz w:val="24"/>
        </w:rPr>
        <w:t>（荷）圣伯尔拿，（法）肯培多马著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基督教历代名著集成系列  中世纪灵修文学选集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（荷）圣伯尔拿，（法）肯培多马著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本书出售、求购地址：https://www.jiaokey.com/book/detail/12822310.html</w:t>
      </w:r>
    </w:p>
    <w:p>
      <w:r>
        <w:t>更多相关图书推荐：https://www.jiaokey.com</w:t>
      </w:r>
    </w:p>
    <w:p>
      <w:r>
        <w:t>（荷）圣伯尔拿，（法）肯培多马著 其他作品：https://www.jiaokey.com/tag/（荷）圣伯尔拿，（法）肯培多马著.html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关键词搜索：https://www.jiaokey.com/tag/基督教历代名著集成系列  中世纪灵修文学选集.html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