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书名：最经典的推理故事</w:t>
      </w:r>
    </w:p>
    <w:p>
      <w:r>
        <w:t>作者：盛文林编著</w:t>
      </w:r>
    </w:p>
    <w:p>
      <w:r>
        <w:t>出版社：北京:台海出版社,2011.01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最经典的推理故事 评论地址：https://www.jiaokey.com/book/detail/12822302.html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