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书名：震撼中学生的101篇科幻故事</w:t>
      </w:r>
    </w:p>
    <w:p>
      <w:r>
        <w:t>作者：张守贵主编</w:t>
      </w:r>
    </w:p>
    <w:p>
      <w:r>
        <w:t>出版社：海拉尔：内蒙古文化出版社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震撼中学生的101篇科幻故事 评论地址：https://www.jiaokey.com/book/detail/12822282.html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