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经典侦探小说精选  夜影卷</w:t>
      </w:r>
    </w:p>
    <w:p>
      <w:r>
        <w:rPr>
          <w:rFonts w:ascii="宋体" w:hAnsi="宋体" w:eastAsia="宋体"/>
          <w:sz w:val="24"/>
        </w:rPr>
        <w:t>玛丽·R.莱因哈特，（美）厄尔·德尔·比格斯，（美）范·戴恩著；刘祥和改写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经典侦探小说精选  夜影卷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玛丽·R.莱因哈特，（美）厄尔·德尔·比格斯，（美）范·戴恩著；刘祥和改写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本书出售、求购地址：https://www.jiaokey.com/book/detail/12822266.html</w:t>
      </w:r>
    </w:p>
    <w:p>
      <w:r>
        <w:t>更多相关图书推荐：https://www.jiaokey.com</w:t>
      </w:r>
    </w:p>
    <w:p>
      <w:r>
        <w:t>玛丽·R.莱因哈特，（美）厄尔·德尔·比格斯，（美）范·戴恩著；刘祥和改写 其他作品：https://www.jiaokey.com/tag/玛丽·R.莱因哈特，（美）厄尔·德尔·比格斯，（美）范·戴恩著；刘祥和改写.html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关键词搜索：https://www.jiaokey.com/tag/经典侦探小说精选  夜影卷.html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