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书名：赫拉克勒斯之盾笺释</w:t>
      </w:r>
    </w:p>
    <w:p>
      <w:r>
        <w:t>作者：（希）&lt;font color=Red&gt;赫&lt;/font&gt;西俄德著</w:t>
      </w:r>
    </w:p>
    <w:p>
      <w:r>
        <w:t>出版社：北京:华夏出版社,2010.12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赫拉克勒斯之盾笺释 评论地址：https://www.jiaokey.com/book/detail/12822209.html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