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书名：教会中学生珍惜理解的128个感恩故事</w:t>
      </w:r>
    </w:p>
    <w:p>
      <w:r>
        <w:t>作者：刘杨编著</w:t>
      </w:r>
    </w:p>
    <w:p>
      <w:r>
        <w:t>出版社：北京：华夏出版社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教会中学生珍惜理解的128个感恩故事 评论地址：https://www.jiaokey.com/book/detail/12822205.html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