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外国名家作品选粹  特纳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外国名家作品选粹  特纳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本书出售、求购地址：https://www.jiaokey.com/book/detail/12822173.html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关键词搜索：https://www.jiaokey.com/tag/外国名家作品选粹  特纳.html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